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1009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</w:pP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Хайбуллина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Хайбуллина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Владислава </w:t>
      </w:r>
      <w:r>
        <w:rPr>
          <w:rFonts w:ascii="Times New Roman" w:eastAsia="Times New Roman" w:hAnsi="Times New Roman" w:cs="Times New Roman"/>
          <w:sz w:val="28"/>
          <w:szCs w:val="28"/>
        </w:rPr>
        <w:t>Рамиловича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1rplc-1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12.26 КоАП РФ,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Хайбуллин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8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19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0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отсутствии признаков уголовно наказуемого деяния, в нарушение п.2.3.2 Правил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Хайбуллин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управлял транспортным средством, был остановлен сотрудниками ГАИ, отказался от прохождения освидетельствования, просил назначить штраф и не лишать его прав.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Хайбуллин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ч.1 ст. 12.26 КоАП РФ, представлены следующие документы: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13.04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Хайбуллин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13.04.2025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8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1б по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19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0rplc-3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отсутствии признаков уголовно наказуемого деяния, в нарушение п.2.3.2 Правил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13.04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Хайбуллин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040157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13.04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Хайбуллин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</w:t>
      </w:r>
      <w:r>
        <w:rPr>
          <w:rFonts w:ascii="Times New Roman" w:eastAsia="Times New Roman" w:hAnsi="Times New Roman" w:cs="Times New Roman"/>
          <w:sz w:val="28"/>
          <w:szCs w:val="28"/>
        </w:rPr>
        <w:t>.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т прохождения медицинского освидетельс</w:t>
      </w:r>
      <w:r>
        <w:rPr>
          <w:rFonts w:ascii="Times New Roman" w:eastAsia="Times New Roman" w:hAnsi="Times New Roman" w:cs="Times New Roman"/>
          <w:sz w:val="28"/>
          <w:szCs w:val="28"/>
        </w:rPr>
        <w:t>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 задержании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учета операций с в/у;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транспортного средства;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- рапорт 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ДПС </w:t>
      </w:r>
      <w:r>
        <w:rPr>
          <w:rFonts w:ascii="Times New Roman" w:eastAsia="Times New Roman" w:hAnsi="Times New Roman" w:cs="Times New Roman"/>
          <w:sz w:val="28"/>
          <w:szCs w:val="28"/>
        </w:rPr>
        <w:t>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справка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>ГАИ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 и </w:t>
      </w:r>
      <w:r>
        <w:rPr>
          <w:rFonts w:ascii="Times New Roman" w:eastAsia="Times New Roman" w:hAnsi="Times New Roman" w:cs="Times New Roman"/>
          <w:sz w:val="28"/>
          <w:szCs w:val="28"/>
        </w:rPr>
        <w:t>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Хайбуллин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Хайбуллин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Хайбуллина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Владислава </w:t>
      </w:r>
      <w:r>
        <w:rPr>
          <w:rFonts w:ascii="Times New Roman" w:eastAsia="Times New Roman" w:hAnsi="Times New Roman" w:cs="Times New Roman"/>
          <w:sz w:val="28"/>
          <w:szCs w:val="28"/>
        </w:rPr>
        <w:t>Рамиловича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12.26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сорока 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с лишением права управления транспортными средствами сроком на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Хайбуллин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судьи судебного участка № 11Сургутского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1009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О.П. Куликова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22rplc-4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г. Сургута </w:t>
      </w:r>
      <w:r>
        <w:rPr>
          <w:rStyle w:val="cat-PhoneNumbergrp-23rplc-4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4rplc-5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5rplc-5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50320007447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5rplc-5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7rplc-8">
    <w:name w:val="cat-UserDefined grp-27 rplc-8"/>
    <w:basedOn w:val="DefaultParagraphFont"/>
  </w:style>
  <w:style w:type="character" w:customStyle="1" w:styleId="cat-PhoneNumbergrp-21rplc-10">
    <w:name w:val="cat-PhoneNumber grp-21 rplc-10"/>
    <w:basedOn w:val="DefaultParagraphFont"/>
  </w:style>
  <w:style w:type="character" w:customStyle="1" w:styleId="cat-Timegrp-18rplc-13">
    <w:name w:val="cat-Time grp-18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CarMakeModelgrp-19rplc-17">
    <w:name w:val="cat-CarMakeModel grp-19 rplc-17"/>
    <w:basedOn w:val="DefaultParagraphFont"/>
  </w:style>
  <w:style w:type="character" w:customStyle="1" w:styleId="cat-CarNumbergrp-20rplc-18">
    <w:name w:val="cat-CarNumber grp-20 rplc-18"/>
    <w:basedOn w:val="DefaultParagraphFont"/>
  </w:style>
  <w:style w:type="character" w:customStyle="1" w:styleId="cat-Timegrp-18rplc-25">
    <w:name w:val="cat-Time grp-18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CarMakeModelgrp-19rplc-29">
    <w:name w:val="cat-CarMakeModel grp-19 rplc-29"/>
    <w:basedOn w:val="DefaultParagraphFont"/>
  </w:style>
  <w:style w:type="character" w:customStyle="1" w:styleId="cat-CarNumbergrp-20rplc-30">
    <w:name w:val="cat-CarNumber grp-20 rplc-30"/>
    <w:basedOn w:val="DefaultParagraphFont"/>
  </w:style>
  <w:style w:type="character" w:customStyle="1" w:styleId="cat-PhoneNumbergrp-22rplc-47">
    <w:name w:val="cat-PhoneNumber grp-22 rplc-47"/>
    <w:basedOn w:val="DefaultParagraphFont"/>
  </w:style>
  <w:style w:type="character" w:customStyle="1" w:styleId="cat-PhoneNumbergrp-23rplc-49">
    <w:name w:val="cat-PhoneNumber grp-23 rplc-49"/>
    <w:basedOn w:val="DefaultParagraphFont"/>
  </w:style>
  <w:style w:type="character" w:customStyle="1" w:styleId="cat-PhoneNumbergrp-24rplc-50">
    <w:name w:val="cat-PhoneNumber grp-24 rplc-50"/>
    <w:basedOn w:val="DefaultParagraphFont"/>
  </w:style>
  <w:style w:type="character" w:customStyle="1" w:styleId="cat-PhoneNumbergrp-25rplc-51">
    <w:name w:val="cat-PhoneNumber grp-25 rplc-51"/>
    <w:basedOn w:val="DefaultParagraphFont"/>
  </w:style>
  <w:style w:type="character" w:customStyle="1" w:styleId="cat-Addressgrp-5rplc-52">
    <w:name w:val="cat-Address grp-5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